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0C6AFF" w:rsidP="002C6077">
      <w:pPr>
        <w:rPr>
          <w:sz w:val="22"/>
        </w:rPr>
      </w:pPr>
      <w:r w:rsidRPr="000C6AFF">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3D7270" w:rsidRPr="00FD51C9" w:rsidRDefault="003D7270" w:rsidP="003D7270">
      <w:pPr>
        <w:spacing w:line="360" w:lineRule="auto"/>
        <w:jc w:val="center"/>
        <w:rPr>
          <w:b/>
          <w:bCs/>
          <w:iCs/>
          <w:szCs w:val="22"/>
        </w:rPr>
      </w:pPr>
      <w:r w:rsidRPr="00FD51C9">
        <w:rPr>
          <w:b/>
          <w:bCs/>
          <w:iCs/>
          <w:szCs w:val="22"/>
        </w:rPr>
        <w:t>Avis d’Appel d’Offres Ouvert (AAOO)</w:t>
      </w:r>
    </w:p>
    <w:p w:rsidR="007A39BE" w:rsidRPr="00516D49" w:rsidRDefault="007A39BE" w:rsidP="007A39BE">
      <w:pPr>
        <w:spacing w:line="360" w:lineRule="auto"/>
        <w:jc w:val="center"/>
        <w:rPr>
          <w:b/>
          <w:bCs/>
          <w:iCs/>
          <w:sz w:val="22"/>
          <w:szCs w:val="22"/>
        </w:rPr>
      </w:pPr>
      <w:r w:rsidRPr="00516D49">
        <w:rPr>
          <w:b/>
          <w:bCs/>
          <w:iCs/>
          <w:sz w:val="22"/>
          <w:szCs w:val="22"/>
        </w:rPr>
        <w:t xml:space="preserve">Enregistré dans le SIGMAP sous le numéro </w:t>
      </w:r>
      <w:r w:rsidRPr="004C4DDA">
        <w:rPr>
          <w:b/>
          <w:bCs/>
          <w:iCs/>
          <w:sz w:val="22"/>
          <w:szCs w:val="22"/>
        </w:rPr>
        <w:t>N°</w:t>
      </w:r>
      <w:r w:rsidRPr="00B04CD9">
        <w:rPr>
          <w:b/>
          <w:bCs/>
          <w:iCs/>
          <w:sz w:val="22"/>
          <w:szCs w:val="22"/>
        </w:rPr>
        <w:t>2430/F-2024</w:t>
      </w:r>
    </w:p>
    <w:p w:rsidR="007A39BE" w:rsidRPr="004C4DDA" w:rsidRDefault="007A39BE" w:rsidP="007A39BE">
      <w:pPr>
        <w:spacing w:line="360" w:lineRule="auto"/>
        <w:jc w:val="center"/>
        <w:rPr>
          <w:b/>
          <w:bCs/>
          <w:iCs/>
          <w:sz w:val="2"/>
          <w:szCs w:val="22"/>
        </w:rPr>
      </w:pPr>
    </w:p>
    <w:p w:rsidR="007A39BE" w:rsidRPr="00FD51C9" w:rsidRDefault="007A39BE" w:rsidP="007A39BE">
      <w:pPr>
        <w:spacing w:line="360" w:lineRule="auto"/>
        <w:jc w:val="center"/>
        <w:rPr>
          <w:b/>
          <w:bCs/>
          <w:iCs/>
          <w:sz w:val="28"/>
          <w:szCs w:val="22"/>
        </w:rPr>
      </w:pPr>
      <w:r w:rsidRPr="00FD51C9">
        <w:rPr>
          <w:b/>
          <w:bCs/>
          <w:iCs/>
          <w:sz w:val="28"/>
          <w:szCs w:val="22"/>
        </w:rPr>
        <w:t>AVIS D’APPEL D’OFFRES OUVERT N°</w:t>
      </w:r>
      <w:r>
        <w:rPr>
          <w:b/>
          <w:bCs/>
          <w:iCs/>
          <w:sz w:val="28"/>
          <w:szCs w:val="22"/>
        </w:rPr>
        <w:t>04-CMSS 2024</w:t>
      </w:r>
    </w:p>
    <w:p w:rsidR="007A39BE" w:rsidRPr="00FD51C9" w:rsidRDefault="007A39BE" w:rsidP="007A39BE">
      <w:pPr>
        <w:spacing w:line="360" w:lineRule="auto"/>
        <w:jc w:val="center"/>
        <w:rPr>
          <w:b/>
          <w:bCs/>
          <w:iCs/>
          <w:sz w:val="4"/>
          <w:szCs w:val="22"/>
        </w:rPr>
      </w:pPr>
    </w:p>
    <w:p w:rsidR="007A39BE" w:rsidRPr="00FD51C9" w:rsidRDefault="007A39BE" w:rsidP="007A39BE">
      <w:pPr>
        <w:pStyle w:val="Paragraphedeliste"/>
        <w:numPr>
          <w:ilvl w:val="0"/>
          <w:numId w:val="123"/>
        </w:numPr>
        <w:spacing w:line="276" w:lineRule="auto"/>
        <w:ind w:left="426"/>
        <w:jc w:val="both"/>
        <w:rPr>
          <w:sz w:val="22"/>
          <w:szCs w:val="22"/>
        </w:rPr>
      </w:pPr>
      <w:r w:rsidRPr="00FD51C9">
        <w:rPr>
          <w:sz w:val="22"/>
          <w:szCs w:val="22"/>
        </w:rPr>
        <w:t xml:space="preserve">Cet Avis d’appel d’offres fait suite à l’Avis Général de Passation des Marchés éventuellement paru dans le plan de passation du </w:t>
      </w:r>
      <w:r>
        <w:rPr>
          <w:sz w:val="22"/>
          <w:szCs w:val="22"/>
        </w:rPr>
        <w:t>05 Août</w:t>
      </w:r>
      <w:r w:rsidRPr="00FD51C9">
        <w:rPr>
          <w:sz w:val="22"/>
          <w:szCs w:val="22"/>
        </w:rPr>
        <w:t xml:space="preserve"> 202</w:t>
      </w:r>
      <w:r>
        <w:rPr>
          <w:sz w:val="22"/>
          <w:szCs w:val="22"/>
        </w:rPr>
        <w:t>4</w:t>
      </w:r>
      <w:r w:rsidRPr="00FD51C9">
        <w:rPr>
          <w:sz w:val="22"/>
          <w:szCs w:val="22"/>
        </w:rPr>
        <w:t xml:space="preserve"> de la CMSS, modifié.</w:t>
      </w:r>
    </w:p>
    <w:p w:rsidR="007A39BE" w:rsidRPr="007D36FE" w:rsidRDefault="007A39BE" w:rsidP="007A39BE">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w:t>
      </w:r>
      <w:r w:rsidRPr="004C4DDA">
        <w:rPr>
          <w:b/>
          <w:sz w:val="22"/>
          <w:szCs w:val="22"/>
        </w:rPr>
        <w:t xml:space="preserve">’acquisition </w:t>
      </w:r>
      <w:r w:rsidRPr="00030C4E">
        <w:rPr>
          <w:b/>
          <w:sz w:val="22"/>
          <w:szCs w:val="22"/>
        </w:rPr>
        <w:t>et installation d'onduleurs centraux (120 KVA)  pour la CMSS</w:t>
      </w:r>
      <w:r>
        <w:rPr>
          <w:b/>
          <w:sz w:val="22"/>
          <w:szCs w:val="22"/>
        </w:rPr>
        <w:t xml:space="preserve"> en lot unique.</w:t>
      </w:r>
    </w:p>
    <w:p w:rsidR="007A39BE" w:rsidRPr="00FD51C9" w:rsidRDefault="007A39BE" w:rsidP="007A39BE">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7A39BE" w:rsidRPr="00FD51C9" w:rsidRDefault="007A39BE" w:rsidP="007A39BE">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sidR="00F07280">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7A39BE" w:rsidRPr="00FD51C9" w:rsidRDefault="007A39BE" w:rsidP="007A39BE">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7A39BE" w:rsidRPr="00FD51C9" w:rsidRDefault="007A39BE" w:rsidP="007A39BE">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7A39BE" w:rsidRPr="00FD51C9" w:rsidRDefault="007A39BE" w:rsidP="007A39BE">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7A39BE" w:rsidRPr="00FD51C9" w:rsidRDefault="007A39BE" w:rsidP="007A39BE">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7A39BE" w:rsidRPr="00FD51C9" w:rsidRDefault="007A39BE" w:rsidP="007A39BE">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7A39BE" w:rsidRPr="00DD6D0F" w:rsidRDefault="007A39BE" w:rsidP="007A39BE">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-2020-2021</w:t>
      </w:r>
      <w:r w:rsidRPr="00FD51C9">
        <w:rPr>
          <w:sz w:val="22"/>
          <w:szCs w:val="22"/>
        </w:rPr>
        <w:t xml:space="preserve"> et </w:t>
      </w:r>
      <w:r>
        <w:rPr>
          <w:sz w:val="22"/>
          <w:szCs w:val="22"/>
        </w:rPr>
        <w:t>2022</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7A39BE" w:rsidRPr="00DD6D0F" w:rsidRDefault="007A39BE" w:rsidP="007A39BE">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7A39BE" w:rsidRPr="00B83B05" w:rsidRDefault="007A39BE" w:rsidP="007A39BE">
      <w:pPr>
        <w:pStyle w:val="Paragraphedeliste"/>
        <w:numPr>
          <w:ilvl w:val="0"/>
          <w:numId w:val="150"/>
        </w:numPr>
        <w:autoSpaceDE w:val="0"/>
        <w:autoSpaceDN w:val="0"/>
        <w:adjustRightInd w:val="0"/>
        <w:jc w:val="both"/>
        <w:rPr>
          <w:szCs w:val="22"/>
        </w:rPr>
      </w:pPr>
      <w:r>
        <w:rPr>
          <w:sz w:val="22"/>
          <w:szCs w:val="22"/>
        </w:rPr>
        <w:t>Vingt millions de Francs (2</w:t>
      </w:r>
      <w:r w:rsidRPr="00DD6D0F">
        <w:rPr>
          <w:sz w:val="22"/>
          <w:szCs w:val="22"/>
        </w:rPr>
        <w:t>0 000 000)</w:t>
      </w:r>
      <w:r>
        <w:rPr>
          <w:sz w:val="22"/>
          <w:szCs w:val="22"/>
        </w:rPr>
        <w:t>.</w:t>
      </w:r>
    </w:p>
    <w:p w:rsidR="007A39BE" w:rsidRPr="00FD51C9" w:rsidRDefault="007A39BE" w:rsidP="007A39BE">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7A39BE" w:rsidRPr="00FD51C9" w:rsidRDefault="007A39BE" w:rsidP="007A39BE">
      <w:pPr>
        <w:jc w:val="both"/>
        <w:rPr>
          <w:sz w:val="22"/>
          <w:szCs w:val="22"/>
        </w:rPr>
      </w:pPr>
      <w:r w:rsidRPr="00FD51C9">
        <w:rPr>
          <w:sz w:val="22"/>
          <w:szCs w:val="22"/>
        </w:rPr>
        <w:lastRenderedPageBreak/>
        <w:t>Le Soumissionnaire doit prouver, documentation à l’appui, qu’il satisfait aux exigences d’expérience ci-après :</w:t>
      </w:r>
    </w:p>
    <w:p w:rsidR="007A39BE" w:rsidRPr="00FD51C9" w:rsidRDefault="007A39BE" w:rsidP="007A39BE">
      <w:pPr>
        <w:jc w:val="both"/>
        <w:rPr>
          <w:sz w:val="22"/>
          <w:szCs w:val="22"/>
        </w:rPr>
      </w:pPr>
    </w:p>
    <w:p w:rsidR="007A39BE" w:rsidRPr="00DD6D0F" w:rsidRDefault="007A39BE" w:rsidP="007A39BE">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correspondants au cours des années 201</w:t>
      </w:r>
      <w:r>
        <w:rPr>
          <w:sz w:val="22"/>
          <w:szCs w:val="22"/>
        </w:rPr>
        <w:t>9</w:t>
      </w:r>
      <w:r w:rsidRPr="00DD6D0F">
        <w:rPr>
          <w:sz w:val="22"/>
          <w:szCs w:val="22"/>
        </w:rPr>
        <w:t xml:space="preserve"> à 202</w:t>
      </w:r>
      <w:r>
        <w:rPr>
          <w:sz w:val="22"/>
          <w:szCs w:val="22"/>
        </w:rPr>
        <w:t>3</w:t>
      </w:r>
      <w:r w:rsidRPr="00DD6D0F">
        <w:rPr>
          <w:sz w:val="22"/>
          <w:szCs w:val="22"/>
        </w:rPr>
        <w:t>, émanant d’organismes publics ou parapublics ou internationaux permettant de justifier de sa capacité à exécuter le marché dans les règles de l’art »  ;</w:t>
      </w:r>
    </w:p>
    <w:p w:rsidR="007A39BE" w:rsidRPr="00DD6D0F" w:rsidRDefault="007A39BE" w:rsidP="007A39BE">
      <w:pPr>
        <w:numPr>
          <w:ilvl w:val="0"/>
          <w:numId w:val="122"/>
        </w:numPr>
        <w:autoSpaceDE w:val="0"/>
        <w:autoSpaceDN w:val="0"/>
        <w:adjustRightInd w:val="0"/>
        <w:jc w:val="both"/>
        <w:rPr>
          <w:szCs w:val="22"/>
        </w:rPr>
      </w:pPr>
      <w:r w:rsidRPr="00DD6D0F">
        <w:rPr>
          <w:sz w:val="22"/>
          <w:szCs w:val="22"/>
        </w:rPr>
        <w:t xml:space="preserve">Les catalogues ou prospectus des </w:t>
      </w:r>
      <w:r w:rsidRPr="004C4DDA">
        <w:rPr>
          <w:b/>
          <w:sz w:val="22"/>
          <w:szCs w:val="22"/>
        </w:rPr>
        <w:t xml:space="preserve">onduleurs centraux </w:t>
      </w:r>
      <w:r w:rsidRPr="00DD6D0F">
        <w:rPr>
          <w:sz w:val="22"/>
          <w:szCs w:val="22"/>
        </w:rPr>
        <w:t>avec précisions relatifs aux différents objets en rapport avec les lots avec traduction en français, spécifications techniques des fournitures proposées;</w:t>
      </w:r>
    </w:p>
    <w:p w:rsidR="007A39BE" w:rsidRPr="00DD6D0F" w:rsidRDefault="007A39BE" w:rsidP="007A39BE">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7A39BE" w:rsidRPr="00DD6D0F" w:rsidRDefault="007A39BE" w:rsidP="007A39BE">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7A39BE" w:rsidRPr="00DD6D0F" w:rsidRDefault="007A39BE" w:rsidP="007A39BE">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7A39BE" w:rsidRPr="00FD51C9" w:rsidRDefault="007A39BE" w:rsidP="007A39BE">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7A39BE" w:rsidRPr="00FD51C9" w:rsidRDefault="007A39BE" w:rsidP="007A39BE">
      <w:pPr>
        <w:spacing w:line="360" w:lineRule="auto"/>
        <w:jc w:val="both"/>
        <w:rPr>
          <w:sz w:val="22"/>
          <w:szCs w:val="22"/>
        </w:rPr>
      </w:pPr>
    </w:p>
    <w:p w:rsidR="007A39BE" w:rsidRPr="00FD51C9" w:rsidRDefault="007A39BE" w:rsidP="007A39BE">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sidR="00AF2AB6">
        <w:rPr>
          <w:sz w:val="22"/>
          <w:szCs w:val="22"/>
        </w:rPr>
        <w:t xml:space="preserve">mardi 24 septembre </w:t>
      </w:r>
      <w:r w:rsidRPr="00FD51C9">
        <w:rPr>
          <w:iCs/>
          <w:sz w:val="22"/>
          <w:szCs w:val="22"/>
        </w:rPr>
        <w:t>202</w:t>
      </w:r>
      <w:r>
        <w:rPr>
          <w:iCs/>
          <w:sz w:val="22"/>
          <w:szCs w:val="22"/>
        </w:rPr>
        <w:t xml:space="preserve">4 </w:t>
      </w:r>
      <w:r w:rsidRPr="00FD51C9">
        <w:rPr>
          <w:sz w:val="22"/>
          <w:szCs w:val="22"/>
        </w:rPr>
        <w:t xml:space="preserve">à 10h00mn. Les offres remises en retard ne seront pas acceptées. </w:t>
      </w:r>
    </w:p>
    <w:p w:rsidR="007A39BE" w:rsidRPr="00FD51C9" w:rsidRDefault="007A39BE" w:rsidP="007A39BE">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7A39BE" w:rsidRDefault="007A39BE" w:rsidP="007A39BE">
      <w:pPr>
        <w:tabs>
          <w:tab w:val="right" w:pos="7254"/>
        </w:tabs>
        <w:spacing w:line="360" w:lineRule="auto"/>
        <w:ind w:left="709"/>
        <w:jc w:val="both"/>
        <w:rPr>
          <w:sz w:val="22"/>
          <w:szCs w:val="22"/>
          <w:lang w:val="fr-ML"/>
        </w:rPr>
      </w:pPr>
      <w:r w:rsidRPr="00FD51C9">
        <w:rPr>
          <w:sz w:val="22"/>
          <w:szCs w:val="22"/>
          <w:lang w:val="fr-ML"/>
        </w:rPr>
        <w:t xml:space="preserve">- </w:t>
      </w:r>
      <w:r>
        <w:rPr>
          <w:sz w:val="22"/>
          <w:szCs w:val="22"/>
          <w:lang w:val="fr-ML"/>
        </w:rPr>
        <w:t xml:space="preserve">Trois </w:t>
      </w:r>
      <w:r w:rsidRPr="00DD6D0F">
        <w:rPr>
          <w:sz w:val="22"/>
          <w:szCs w:val="22"/>
          <w:lang w:val="fr-ML"/>
        </w:rPr>
        <w:t>millions de Francs (</w:t>
      </w:r>
      <w:r>
        <w:rPr>
          <w:sz w:val="22"/>
          <w:szCs w:val="22"/>
          <w:lang w:val="fr-ML"/>
        </w:rPr>
        <w:t>3</w:t>
      </w:r>
      <w:r w:rsidRPr="00DD6D0F">
        <w:rPr>
          <w:sz w:val="22"/>
          <w:szCs w:val="22"/>
          <w:lang w:val="fr-ML"/>
        </w:rPr>
        <w:t> 000 000 F CFA)</w:t>
      </w:r>
      <w:r>
        <w:rPr>
          <w:sz w:val="22"/>
          <w:szCs w:val="22"/>
          <w:lang w:val="fr-ML"/>
        </w:rPr>
        <w:t>.</w:t>
      </w:r>
    </w:p>
    <w:p w:rsidR="007A39BE" w:rsidRPr="00FD51C9" w:rsidRDefault="007A39BE" w:rsidP="007A39BE">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7A39BE" w:rsidRPr="00FD51C9" w:rsidRDefault="007A39BE" w:rsidP="007A39BE">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3D7270" w:rsidRPr="003D7270" w:rsidRDefault="007A39BE" w:rsidP="007A39BE">
      <w:pPr>
        <w:spacing w:line="360" w:lineRule="auto"/>
        <w:ind w:left="-76"/>
        <w:jc w:val="both"/>
        <w:rPr>
          <w:b/>
          <w:sz w:val="22"/>
          <w:szCs w:val="22"/>
        </w:rPr>
      </w:pPr>
      <w:r w:rsidRPr="00FD51C9">
        <w:rPr>
          <w:sz w:val="22"/>
          <w:szCs w:val="22"/>
        </w:rPr>
        <w:t xml:space="preserve">assister à l’ouverture des plis le </w:t>
      </w:r>
      <w:r w:rsidR="00AF2AB6">
        <w:rPr>
          <w:sz w:val="22"/>
          <w:szCs w:val="22"/>
        </w:rPr>
        <w:t xml:space="preserve">mardi 24 septembre </w:t>
      </w:r>
      <w:r w:rsidRPr="00FD51C9">
        <w:rPr>
          <w:sz w:val="22"/>
          <w:szCs w:val="22"/>
        </w:rPr>
        <w:t>202</w:t>
      </w:r>
      <w:r>
        <w:rPr>
          <w:sz w:val="22"/>
          <w:szCs w:val="22"/>
        </w:rPr>
        <w:t>4</w:t>
      </w:r>
      <w:r w:rsidRPr="00FD51C9">
        <w:rPr>
          <w:sz w:val="22"/>
          <w:szCs w:val="22"/>
        </w:rPr>
        <w:t xml:space="preserve"> à 10h00mnà l’adresse suivante : la salle de Conférence de la Direction Générale de la CMSS au 1er étage sise à Hamdallaye ACI 2000</w:t>
      </w:r>
      <w:r w:rsidR="003D7270">
        <w:rPr>
          <w:sz w:val="22"/>
          <w:szCs w:val="22"/>
        </w:rPr>
        <w:t>.</w:t>
      </w:r>
      <w:r w:rsidR="00820205" w:rsidRPr="00FD51C9">
        <w:rPr>
          <w:sz w:val="22"/>
          <w:szCs w:val="22"/>
        </w:rPr>
        <w:tab/>
      </w:r>
      <w:r w:rsidR="00820205" w:rsidRPr="00FD51C9">
        <w:rPr>
          <w:sz w:val="22"/>
          <w:szCs w:val="22"/>
        </w:rPr>
        <w:tab/>
      </w:r>
      <w:r w:rsidR="00820205" w:rsidRPr="00FD51C9">
        <w:rPr>
          <w:sz w:val="22"/>
          <w:szCs w:val="22"/>
        </w:rPr>
        <w:tab/>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3D7270" w:rsidP="003D7270">
      <w:pPr>
        <w:rPr>
          <w:b/>
        </w:rPr>
      </w:pPr>
      <w:r>
        <w:tab/>
      </w:r>
      <w:r>
        <w:tab/>
      </w:r>
      <w:r>
        <w:tab/>
      </w:r>
      <w:r>
        <w:tab/>
      </w:r>
      <w:r>
        <w:tab/>
      </w:r>
      <w:r>
        <w:tab/>
      </w:r>
      <w:r>
        <w:tab/>
      </w:r>
      <w:r>
        <w:tab/>
        <w:t xml:space="preserve">    </w:t>
      </w:r>
      <w:r w:rsidRPr="00AA48C5">
        <w:rPr>
          <w:b/>
          <w:sz w:val="20"/>
        </w:rPr>
        <w:t>Chevalier de l’Ordre National</w:t>
      </w:r>
    </w:p>
    <w:p w:rsidR="003D7270" w:rsidRPr="00820205" w:rsidRDefault="003D7270" w:rsidP="003D7270">
      <w:pPr>
        <w:ind w:left="2124"/>
        <w:jc w:val="both"/>
      </w:pPr>
    </w:p>
    <w:sectPr w:rsidR="003D7270" w:rsidRPr="0082020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688" w:rsidRDefault="00E23688">
      <w:r>
        <w:separator/>
      </w:r>
    </w:p>
  </w:endnote>
  <w:endnote w:type="continuationSeparator" w:id="1">
    <w:p w:rsidR="00E23688" w:rsidRDefault="00E236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688" w:rsidRDefault="00E23688">
      <w:r>
        <w:separator/>
      </w:r>
    </w:p>
  </w:footnote>
  <w:footnote w:type="continuationSeparator" w:id="1">
    <w:p w:rsidR="00E23688" w:rsidRDefault="00E23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0C6AFF" w:rsidP="000871ED">
    <w:pPr>
      <w:pStyle w:val="En-tte"/>
      <w:jc w:val="right"/>
    </w:pPr>
    <w:r>
      <w:rPr>
        <w:noProof/>
      </w:rPr>
      <w:fldChar w:fldCharType="begin"/>
    </w:r>
    <w:r w:rsidR="00246E7E">
      <w:rPr>
        <w:noProof/>
      </w:rPr>
      <w:instrText xml:space="preserve"> PAGE   \* MERGEFORMAT </w:instrText>
    </w:r>
    <w:r>
      <w:rPr>
        <w:noProof/>
      </w:rPr>
      <w:fldChar w:fldCharType="separate"/>
    </w:r>
    <w:r w:rsidR="00F07280">
      <w:rPr>
        <w:noProof/>
      </w:rPr>
      <w:t>1</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89090"/>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6AFF"/>
    <w:rsid w:val="000C7537"/>
    <w:rsid w:val="000D0FD6"/>
    <w:rsid w:val="000D124E"/>
    <w:rsid w:val="000F25AA"/>
    <w:rsid w:val="000F2670"/>
    <w:rsid w:val="000F7D88"/>
    <w:rsid w:val="001004D6"/>
    <w:rsid w:val="00104038"/>
    <w:rsid w:val="00116B36"/>
    <w:rsid w:val="00121024"/>
    <w:rsid w:val="00144099"/>
    <w:rsid w:val="00156E34"/>
    <w:rsid w:val="00160154"/>
    <w:rsid w:val="00162BE6"/>
    <w:rsid w:val="00176A2A"/>
    <w:rsid w:val="001822F0"/>
    <w:rsid w:val="001847AB"/>
    <w:rsid w:val="001900FD"/>
    <w:rsid w:val="001A05ED"/>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47E0"/>
    <w:rsid w:val="003F5E88"/>
    <w:rsid w:val="00402133"/>
    <w:rsid w:val="004029DA"/>
    <w:rsid w:val="00407E51"/>
    <w:rsid w:val="00415738"/>
    <w:rsid w:val="00415AA4"/>
    <w:rsid w:val="00416493"/>
    <w:rsid w:val="0042198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D7F6F"/>
    <w:rsid w:val="005E2A19"/>
    <w:rsid w:val="005E3BB4"/>
    <w:rsid w:val="005F3016"/>
    <w:rsid w:val="006020ED"/>
    <w:rsid w:val="0061672C"/>
    <w:rsid w:val="006272CF"/>
    <w:rsid w:val="006322C1"/>
    <w:rsid w:val="00643182"/>
    <w:rsid w:val="006464F7"/>
    <w:rsid w:val="00647DE0"/>
    <w:rsid w:val="00657772"/>
    <w:rsid w:val="006634DD"/>
    <w:rsid w:val="00663994"/>
    <w:rsid w:val="006647AB"/>
    <w:rsid w:val="00665585"/>
    <w:rsid w:val="0066605E"/>
    <w:rsid w:val="00666478"/>
    <w:rsid w:val="006676C8"/>
    <w:rsid w:val="00674057"/>
    <w:rsid w:val="006744EC"/>
    <w:rsid w:val="006761D3"/>
    <w:rsid w:val="00681285"/>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C5A18"/>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23688"/>
    <w:rsid w:val="00E31AAA"/>
    <w:rsid w:val="00E378DC"/>
    <w:rsid w:val="00E42E1E"/>
    <w:rsid w:val="00E45926"/>
    <w:rsid w:val="00E470F2"/>
    <w:rsid w:val="00E561A0"/>
    <w:rsid w:val="00E576C5"/>
    <w:rsid w:val="00E608D0"/>
    <w:rsid w:val="00E63180"/>
    <w:rsid w:val="00E76051"/>
    <w:rsid w:val="00E803AA"/>
    <w:rsid w:val="00E94394"/>
    <w:rsid w:val="00E9705D"/>
    <w:rsid w:val="00EA18E7"/>
    <w:rsid w:val="00EA74EE"/>
    <w:rsid w:val="00EC209F"/>
    <w:rsid w:val="00ED0C8C"/>
    <w:rsid w:val="00ED169E"/>
    <w:rsid w:val="00ED2024"/>
    <w:rsid w:val="00ED6E58"/>
    <w:rsid w:val="00EE20F9"/>
    <w:rsid w:val="00EE513D"/>
    <w:rsid w:val="00EE59B6"/>
    <w:rsid w:val="00EE6A3D"/>
    <w:rsid w:val="00EF169A"/>
    <w:rsid w:val="00F025A8"/>
    <w:rsid w:val="00F04F0A"/>
    <w:rsid w:val="00F07280"/>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2</Pages>
  <Words>860</Words>
  <Characters>4736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116</cp:revision>
  <cp:lastPrinted>2021-09-07T15:06:00Z</cp:lastPrinted>
  <dcterms:created xsi:type="dcterms:W3CDTF">2019-09-24T07:59:00Z</dcterms:created>
  <dcterms:modified xsi:type="dcterms:W3CDTF">2024-08-21T12:39:00Z</dcterms:modified>
</cp:coreProperties>
</file>