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6946D7" w:rsidP="002C6077">
      <w:pPr>
        <w:rPr>
          <w:sz w:val="22"/>
        </w:rPr>
      </w:pPr>
      <w:r w:rsidRPr="006946D7">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276CB2" w:rsidRPr="00FD51C9" w:rsidRDefault="00276CB2" w:rsidP="00276CB2">
      <w:pPr>
        <w:spacing w:line="360" w:lineRule="auto"/>
        <w:jc w:val="center"/>
        <w:rPr>
          <w:b/>
          <w:bCs/>
          <w:iCs/>
          <w:szCs w:val="22"/>
        </w:rPr>
      </w:pPr>
      <w:r w:rsidRPr="00FD51C9">
        <w:rPr>
          <w:b/>
          <w:bCs/>
          <w:iCs/>
          <w:szCs w:val="22"/>
        </w:rPr>
        <w:t>Avis d’Appel d’Offres Ouvert (AAOO)</w:t>
      </w:r>
    </w:p>
    <w:p w:rsidR="00276CB2" w:rsidRPr="00516D49" w:rsidRDefault="00276CB2" w:rsidP="00276CB2">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A41842">
        <w:rPr>
          <w:b/>
          <w:bCs/>
          <w:iCs/>
          <w:sz w:val="22"/>
          <w:szCs w:val="22"/>
        </w:rPr>
        <w:t>2961/F-2024</w:t>
      </w:r>
    </w:p>
    <w:p w:rsidR="00276CB2" w:rsidRPr="00867E1B" w:rsidRDefault="00276CB2" w:rsidP="00276CB2">
      <w:pPr>
        <w:spacing w:line="360" w:lineRule="auto"/>
        <w:jc w:val="center"/>
        <w:rPr>
          <w:b/>
          <w:bCs/>
          <w:iCs/>
          <w:sz w:val="2"/>
          <w:szCs w:val="22"/>
        </w:rPr>
      </w:pPr>
    </w:p>
    <w:p w:rsidR="00276CB2" w:rsidRPr="00FD51C9" w:rsidRDefault="00276CB2" w:rsidP="00276CB2">
      <w:pPr>
        <w:spacing w:line="360" w:lineRule="auto"/>
        <w:jc w:val="center"/>
        <w:rPr>
          <w:b/>
          <w:bCs/>
          <w:iCs/>
          <w:sz w:val="28"/>
          <w:szCs w:val="22"/>
        </w:rPr>
      </w:pPr>
      <w:r w:rsidRPr="00FD51C9">
        <w:rPr>
          <w:b/>
          <w:bCs/>
          <w:iCs/>
          <w:sz w:val="28"/>
          <w:szCs w:val="22"/>
        </w:rPr>
        <w:t>AVIS D’APPEL D’OFFRES OUVERT N°</w:t>
      </w:r>
      <w:r>
        <w:rPr>
          <w:b/>
          <w:bCs/>
          <w:iCs/>
          <w:sz w:val="28"/>
          <w:szCs w:val="22"/>
        </w:rPr>
        <w:t>10-CMSS 2024</w:t>
      </w:r>
    </w:p>
    <w:p w:rsidR="00276CB2" w:rsidRPr="00FD51C9" w:rsidRDefault="00276CB2" w:rsidP="00276CB2">
      <w:pPr>
        <w:spacing w:line="360" w:lineRule="auto"/>
        <w:jc w:val="center"/>
        <w:rPr>
          <w:b/>
          <w:bCs/>
          <w:iCs/>
          <w:sz w:val="4"/>
          <w:szCs w:val="22"/>
        </w:rPr>
      </w:pPr>
    </w:p>
    <w:p w:rsidR="00276CB2" w:rsidRPr="00FD51C9" w:rsidRDefault="00276CB2" w:rsidP="00276CB2">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/2024</w:t>
      </w:r>
      <w:r w:rsidRPr="00FD51C9">
        <w:rPr>
          <w:sz w:val="22"/>
          <w:szCs w:val="22"/>
        </w:rPr>
        <w:t>.</w:t>
      </w:r>
    </w:p>
    <w:p w:rsidR="00276CB2" w:rsidRPr="007D36FE" w:rsidRDefault="00276CB2" w:rsidP="00276CB2">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sidRPr="009D57FE">
        <w:rPr>
          <w:b/>
          <w:sz w:val="22"/>
          <w:szCs w:val="22"/>
        </w:rPr>
        <w:t>Fourniture de cartouche d'encres pour la CMSS en 2 lots</w:t>
      </w:r>
      <w:r>
        <w:rPr>
          <w:b/>
          <w:sz w:val="22"/>
          <w:szCs w:val="22"/>
        </w:rPr>
        <w:t>.</w:t>
      </w:r>
    </w:p>
    <w:p w:rsidR="00276CB2" w:rsidRPr="00FD51C9" w:rsidRDefault="00276CB2" w:rsidP="00276CB2">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76CB2" w:rsidRPr="00FD51C9" w:rsidRDefault="00276CB2" w:rsidP="00276CB2">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276CB2" w:rsidRPr="00FD51C9" w:rsidRDefault="00276CB2" w:rsidP="00276CB2">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76CB2" w:rsidRPr="00FD51C9" w:rsidRDefault="00276CB2" w:rsidP="00276CB2">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76CB2" w:rsidRPr="00FD51C9" w:rsidRDefault="00276CB2" w:rsidP="00276CB2">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76CB2" w:rsidRPr="00FD51C9" w:rsidRDefault="00276CB2" w:rsidP="00276CB2">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76CB2" w:rsidRPr="00FD51C9" w:rsidRDefault="00276CB2" w:rsidP="00276CB2">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76CB2" w:rsidRPr="00DD6D0F" w:rsidRDefault="00276CB2" w:rsidP="00276CB2">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2021-2022</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76CB2" w:rsidRPr="00DD6D0F" w:rsidRDefault="00276CB2" w:rsidP="00276CB2">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76CB2" w:rsidRPr="00F9240B" w:rsidRDefault="00276CB2" w:rsidP="00276CB2">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p>
    <w:p w:rsidR="00276CB2" w:rsidRPr="00DD6D0F" w:rsidRDefault="00276CB2" w:rsidP="00276CB2">
      <w:pPr>
        <w:pStyle w:val="Paragraphedeliste"/>
        <w:numPr>
          <w:ilvl w:val="0"/>
          <w:numId w:val="150"/>
        </w:numPr>
        <w:autoSpaceDE w:val="0"/>
        <w:autoSpaceDN w:val="0"/>
        <w:adjustRightInd w:val="0"/>
        <w:jc w:val="both"/>
        <w:rPr>
          <w:szCs w:val="22"/>
        </w:rPr>
      </w:pPr>
      <w:r>
        <w:rPr>
          <w:sz w:val="22"/>
          <w:szCs w:val="22"/>
        </w:rPr>
        <w:t>Cinquante millions de Francs (5</w:t>
      </w:r>
      <w:r w:rsidRPr="00DD6D0F">
        <w:rPr>
          <w:sz w:val="22"/>
          <w:szCs w:val="22"/>
        </w:rPr>
        <w:t>0 000 000);</w:t>
      </w:r>
    </w:p>
    <w:p w:rsidR="00276CB2" w:rsidRPr="00DD6D0F" w:rsidRDefault="00276CB2" w:rsidP="00276CB2">
      <w:pPr>
        <w:pStyle w:val="Paragraphedeliste"/>
        <w:autoSpaceDE w:val="0"/>
        <w:autoSpaceDN w:val="0"/>
        <w:adjustRightInd w:val="0"/>
        <w:jc w:val="both"/>
        <w:rPr>
          <w:szCs w:val="22"/>
        </w:rPr>
      </w:pPr>
    </w:p>
    <w:p w:rsidR="00276CB2" w:rsidRPr="00FD51C9" w:rsidRDefault="00276CB2" w:rsidP="00276CB2">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76CB2" w:rsidRPr="00FD51C9" w:rsidRDefault="00276CB2" w:rsidP="00276CB2">
      <w:pPr>
        <w:jc w:val="both"/>
        <w:rPr>
          <w:sz w:val="22"/>
          <w:szCs w:val="22"/>
        </w:rPr>
      </w:pPr>
      <w:r w:rsidRPr="00FD51C9">
        <w:rPr>
          <w:sz w:val="22"/>
          <w:szCs w:val="22"/>
        </w:rPr>
        <w:lastRenderedPageBreak/>
        <w:t>Le Soumissionnaire doit prouver, documentation à l’appui, qu’il satisfait aux exigences d’expérience ci-après :</w:t>
      </w:r>
    </w:p>
    <w:p w:rsidR="00276CB2" w:rsidRPr="00867E1B" w:rsidRDefault="00276CB2" w:rsidP="00276CB2">
      <w:pPr>
        <w:jc w:val="both"/>
        <w:rPr>
          <w:sz w:val="8"/>
          <w:szCs w:val="22"/>
        </w:rPr>
      </w:pPr>
    </w:p>
    <w:p w:rsidR="00276CB2" w:rsidRPr="00DD6D0F" w:rsidRDefault="00276CB2" w:rsidP="00276CB2">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2019</w:t>
      </w:r>
      <w:r w:rsidRPr="00DD6D0F">
        <w:rPr>
          <w:sz w:val="22"/>
          <w:szCs w:val="22"/>
        </w:rPr>
        <w:t xml:space="preserve"> à 202</w:t>
      </w:r>
      <w:r>
        <w:rPr>
          <w:sz w:val="22"/>
          <w:szCs w:val="22"/>
        </w:rPr>
        <w:t>3</w:t>
      </w:r>
      <w:r w:rsidRPr="00DD6D0F">
        <w:rPr>
          <w:sz w:val="22"/>
          <w:szCs w:val="22"/>
        </w:rPr>
        <w:t>, émanant d’organismes publics ou parapublics ou internationaux permettant de justifier de sa capacité à exécuter le marché dans les règles de l’art »  ;</w:t>
      </w:r>
    </w:p>
    <w:p w:rsidR="00276CB2" w:rsidRPr="00DD6D0F" w:rsidRDefault="00276CB2" w:rsidP="00276CB2">
      <w:pPr>
        <w:numPr>
          <w:ilvl w:val="0"/>
          <w:numId w:val="122"/>
        </w:numPr>
        <w:autoSpaceDE w:val="0"/>
        <w:autoSpaceDN w:val="0"/>
        <w:adjustRightInd w:val="0"/>
        <w:jc w:val="both"/>
        <w:rPr>
          <w:szCs w:val="22"/>
        </w:rPr>
      </w:pPr>
      <w:r w:rsidRPr="00DD6D0F">
        <w:rPr>
          <w:sz w:val="22"/>
          <w:szCs w:val="22"/>
        </w:rPr>
        <w:t xml:space="preserve">Les catalogues ou prospectus </w:t>
      </w:r>
      <w:r>
        <w:rPr>
          <w:sz w:val="22"/>
          <w:szCs w:val="22"/>
        </w:rPr>
        <w:t>des fournitures proposées</w:t>
      </w:r>
      <w:r w:rsidRPr="00DD6D0F">
        <w:rPr>
          <w:sz w:val="22"/>
          <w:szCs w:val="22"/>
        </w:rPr>
        <w:t>, spécifications techniques des fournitures proposées;</w:t>
      </w:r>
    </w:p>
    <w:p w:rsidR="00276CB2" w:rsidRPr="00DD6D0F" w:rsidRDefault="00276CB2" w:rsidP="00276CB2">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76CB2" w:rsidRPr="00DD6D0F" w:rsidRDefault="00276CB2" w:rsidP="00276CB2">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76CB2" w:rsidRPr="00DD6D0F" w:rsidRDefault="00276CB2" w:rsidP="00276CB2">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76CB2" w:rsidRPr="00FD51C9" w:rsidRDefault="00276CB2" w:rsidP="00276CB2">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76CB2" w:rsidRPr="00A53FCB" w:rsidRDefault="00276CB2" w:rsidP="00276CB2">
      <w:pPr>
        <w:spacing w:line="276" w:lineRule="auto"/>
        <w:jc w:val="both"/>
        <w:rPr>
          <w:sz w:val="10"/>
          <w:szCs w:val="22"/>
        </w:rPr>
      </w:pPr>
    </w:p>
    <w:p w:rsidR="00276CB2" w:rsidRPr="00FD51C9" w:rsidRDefault="00276CB2" w:rsidP="00276CB2">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sidR="008D38D3">
        <w:rPr>
          <w:sz w:val="22"/>
          <w:szCs w:val="22"/>
        </w:rPr>
        <w:t>vendredi 15</w:t>
      </w:r>
      <w:r w:rsidR="005B30E0">
        <w:rPr>
          <w:sz w:val="22"/>
          <w:szCs w:val="22"/>
        </w:rPr>
        <w:t xml:space="preserve"> novembre </w:t>
      </w:r>
      <w:r w:rsidR="005B30E0" w:rsidRPr="00FD51C9">
        <w:rPr>
          <w:iCs/>
          <w:sz w:val="22"/>
          <w:szCs w:val="22"/>
        </w:rPr>
        <w:t>202</w:t>
      </w:r>
      <w:r w:rsidR="005B30E0">
        <w:rPr>
          <w:iCs/>
          <w:sz w:val="22"/>
          <w:szCs w:val="22"/>
        </w:rPr>
        <w:t xml:space="preserve">4 </w:t>
      </w:r>
      <w:r w:rsidR="005B30E0">
        <w:rPr>
          <w:sz w:val="22"/>
          <w:szCs w:val="22"/>
        </w:rPr>
        <w:t>à 09h3</w:t>
      </w:r>
      <w:r w:rsidR="005B30E0" w:rsidRPr="00FD51C9">
        <w:rPr>
          <w:sz w:val="22"/>
          <w:szCs w:val="22"/>
        </w:rPr>
        <w:t>0mn</w:t>
      </w:r>
      <w:r w:rsidRPr="00FD51C9">
        <w:rPr>
          <w:sz w:val="22"/>
          <w:szCs w:val="22"/>
        </w:rPr>
        <w:t xml:space="preserve">. Les offres remises en retard ne seront pas acceptées. </w:t>
      </w:r>
    </w:p>
    <w:p w:rsidR="00276CB2" w:rsidRPr="00FD51C9" w:rsidRDefault="00276CB2" w:rsidP="00276CB2">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276CB2" w:rsidRDefault="00276CB2" w:rsidP="00276CB2">
      <w:pPr>
        <w:tabs>
          <w:tab w:val="right" w:pos="7254"/>
        </w:tabs>
        <w:spacing w:line="276" w:lineRule="auto"/>
        <w:ind w:left="709"/>
        <w:jc w:val="both"/>
        <w:rPr>
          <w:sz w:val="22"/>
          <w:szCs w:val="22"/>
          <w:lang w:val="fr-ML"/>
        </w:rPr>
      </w:pPr>
      <w:r w:rsidRPr="00FD51C9">
        <w:rPr>
          <w:sz w:val="22"/>
          <w:szCs w:val="22"/>
          <w:lang w:val="fr-ML"/>
        </w:rPr>
        <w:t xml:space="preserve">- </w:t>
      </w:r>
      <w:r w:rsidR="00867E1B">
        <w:rPr>
          <w:sz w:val="22"/>
          <w:szCs w:val="22"/>
          <w:lang w:val="fr-ML"/>
        </w:rPr>
        <w:t xml:space="preserve">Trois </w:t>
      </w:r>
      <w:r w:rsidRPr="00DD6D0F">
        <w:rPr>
          <w:sz w:val="22"/>
          <w:szCs w:val="22"/>
          <w:lang w:val="fr-ML"/>
        </w:rPr>
        <w:t>millions de Francs (</w:t>
      </w:r>
      <w:r w:rsidR="00867E1B">
        <w:rPr>
          <w:sz w:val="22"/>
          <w:szCs w:val="22"/>
          <w:lang w:val="fr-ML"/>
        </w:rPr>
        <w:t>3</w:t>
      </w:r>
      <w:r w:rsidRPr="00DD6D0F">
        <w:rPr>
          <w:sz w:val="22"/>
          <w:szCs w:val="22"/>
          <w:lang w:val="fr-ML"/>
        </w:rPr>
        <w:t> 000 000 F CFA)</w:t>
      </w:r>
      <w:r>
        <w:rPr>
          <w:sz w:val="22"/>
          <w:szCs w:val="22"/>
          <w:lang w:val="fr-ML"/>
        </w:rPr>
        <w:t> ;</w:t>
      </w:r>
    </w:p>
    <w:p w:rsidR="00276CB2" w:rsidRPr="00DD6D0F" w:rsidRDefault="00276CB2" w:rsidP="00276CB2">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sidR="00867E1B">
        <w:rPr>
          <w:sz w:val="22"/>
          <w:szCs w:val="22"/>
          <w:lang w:val="fr-ML"/>
        </w:rPr>
        <w:t>Deux</w:t>
      </w:r>
      <w:r w:rsidRPr="00DD6D0F">
        <w:rPr>
          <w:sz w:val="22"/>
          <w:szCs w:val="22"/>
          <w:lang w:val="fr-ML"/>
        </w:rPr>
        <w:t xml:space="preserve"> millions de Francs (</w:t>
      </w:r>
      <w:r w:rsidR="00867E1B">
        <w:rPr>
          <w:sz w:val="22"/>
          <w:szCs w:val="22"/>
          <w:lang w:val="fr-ML"/>
        </w:rPr>
        <w:t>2</w:t>
      </w:r>
      <w:r w:rsidRPr="00DD6D0F">
        <w:rPr>
          <w:sz w:val="22"/>
          <w:szCs w:val="22"/>
          <w:lang w:val="fr-ML"/>
        </w:rPr>
        <w:t> 000 000 F CFA)</w:t>
      </w:r>
      <w:r>
        <w:rPr>
          <w:sz w:val="22"/>
          <w:szCs w:val="22"/>
          <w:lang w:val="fr-ML"/>
        </w:rPr>
        <w:t>.</w:t>
      </w:r>
    </w:p>
    <w:p w:rsidR="00276CB2" w:rsidRPr="00FD51C9" w:rsidRDefault="00276CB2" w:rsidP="00276CB2">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76CB2" w:rsidRPr="00FD51C9" w:rsidRDefault="00276CB2" w:rsidP="00276CB2">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276CB2" w:rsidP="00276CB2">
      <w:pPr>
        <w:spacing w:line="360" w:lineRule="auto"/>
        <w:ind w:left="-76"/>
        <w:jc w:val="both"/>
        <w:rPr>
          <w:sz w:val="22"/>
          <w:szCs w:val="22"/>
        </w:rPr>
      </w:pPr>
      <w:r w:rsidRPr="00FD51C9">
        <w:rPr>
          <w:sz w:val="22"/>
          <w:szCs w:val="22"/>
        </w:rPr>
        <w:t xml:space="preserve">assister à l’ouverture des plis le </w:t>
      </w:r>
      <w:r w:rsidR="008D38D3">
        <w:rPr>
          <w:sz w:val="22"/>
          <w:szCs w:val="22"/>
        </w:rPr>
        <w:t>vendredi 15</w:t>
      </w:r>
      <w:r>
        <w:rPr>
          <w:sz w:val="22"/>
          <w:szCs w:val="22"/>
        </w:rPr>
        <w:t xml:space="preserve"> novembre </w:t>
      </w:r>
      <w:r w:rsidRPr="00FD51C9">
        <w:rPr>
          <w:iCs/>
          <w:sz w:val="22"/>
          <w:szCs w:val="22"/>
        </w:rPr>
        <w:t>202</w:t>
      </w:r>
      <w:r>
        <w:rPr>
          <w:iCs/>
          <w:sz w:val="22"/>
          <w:szCs w:val="22"/>
        </w:rPr>
        <w:t xml:space="preserve">4 </w:t>
      </w:r>
      <w:r w:rsidR="005B30E0">
        <w:rPr>
          <w:sz w:val="22"/>
          <w:szCs w:val="22"/>
        </w:rPr>
        <w:t>à 09h3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276CB2"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5F9" w:rsidRDefault="009225F9">
      <w:r>
        <w:separator/>
      </w:r>
    </w:p>
  </w:endnote>
  <w:endnote w:type="continuationSeparator" w:id="1">
    <w:p w:rsidR="009225F9" w:rsidRDefault="009225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5F9" w:rsidRDefault="009225F9">
      <w:r>
        <w:separator/>
      </w:r>
    </w:p>
  </w:footnote>
  <w:footnote w:type="continuationSeparator" w:id="1">
    <w:p w:rsidR="009225F9" w:rsidRDefault="00922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6946D7" w:rsidP="000871ED">
    <w:pPr>
      <w:pStyle w:val="En-tte"/>
      <w:jc w:val="right"/>
    </w:pPr>
    <w:r>
      <w:rPr>
        <w:noProof/>
      </w:rPr>
      <w:fldChar w:fldCharType="begin"/>
    </w:r>
    <w:r w:rsidR="00246E7E">
      <w:rPr>
        <w:noProof/>
      </w:rPr>
      <w:instrText xml:space="preserve"> PAGE   \* MERGEFORMAT </w:instrText>
    </w:r>
    <w:r>
      <w:rPr>
        <w:noProof/>
      </w:rPr>
      <w:fldChar w:fldCharType="separate"/>
    </w:r>
    <w:r w:rsidR="008D38D3">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0594"/>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55E"/>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76CB2"/>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A77CE"/>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30E0"/>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6D7"/>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379"/>
    <w:rsid w:val="007227B0"/>
    <w:rsid w:val="00735EAD"/>
    <w:rsid w:val="007403A7"/>
    <w:rsid w:val="0074290E"/>
    <w:rsid w:val="00747B96"/>
    <w:rsid w:val="00751FC3"/>
    <w:rsid w:val="00753852"/>
    <w:rsid w:val="00757C1D"/>
    <w:rsid w:val="00761FBB"/>
    <w:rsid w:val="00762930"/>
    <w:rsid w:val="00764551"/>
    <w:rsid w:val="00765A66"/>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4D8F"/>
    <w:rsid w:val="008156B7"/>
    <w:rsid w:val="00820205"/>
    <w:rsid w:val="00820E08"/>
    <w:rsid w:val="0082741E"/>
    <w:rsid w:val="008306DD"/>
    <w:rsid w:val="00830ACA"/>
    <w:rsid w:val="0083283E"/>
    <w:rsid w:val="00832E70"/>
    <w:rsid w:val="008347CA"/>
    <w:rsid w:val="00835778"/>
    <w:rsid w:val="008371B6"/>
    <w:rsid w:val="00844BD2"/>
    <w:rsid w:val="008452EC"/>
    <w:rsid w:val="0084550F"/>
    <w:rsid w:val="00856986"/>
    <w:rsid w:val="00860AA5"/>
    <w:rsid w:val="00867E1B"/>
    <w:rsid w:val="00872822"/>
    <w:rsid w:val="00872AE4"/>
    <w:rsid w:val="008733EC"/>
    <w:rsid w:val="00876A07"/>
    <w:rsid w:val="0088521D"/>
    <w:rsid w:val="0089756B"/>
    <w:rsid w:val="008A32A6"/>
    <w:rsid w:val="008B7E36"/>
    <w:rsid w:val="008C0B10"/>
    <w:rsid w:val="008C1788"/>
    <w:rsid w:val="008C2A84"/>
    <w:rsid w:val="008C3ACE"/>
    <w:rsid w:val="008C4672"/>
    <w:rsid w:val="008D2B5C"/>
    <w:rsid w:val="008D38D3"/>
    <w:rsid w:val="008D5EA2"/>
    <w:rsid w:val="008E2452"/>
    <w:rsid w:val="008E4EE2"/>
    <w:rsid w:val="008F708B"/>
    <w:rsid w:val="0090075F"/>
    <w:rsid w:val="0090088F"/>
    <w:rsid w:val="00901861"/>
    <w:rsid w:val="009034B6"/>
    <w:rsid w:val="00910F01"/>
    <w:rsid w:val="00911F9C"/>
    <w:rsid w:val="009137ED"/>
    <w:rsid w:val="0091769E"/>
    <w:rsid w:val="00922597"/>
    <w:rsid w:val="009225F9"/>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13E"/>
    <w:rsid w:val="00AE0FC6"/>
    <w:rsid w:val="00AE173B"/>
    <w:rsid w:val="00AF2AB6"/>
    <w:rsid w:val="00AF4BCB"/>
    <w:rsid w:val="00B03316"/>
    <w:rsid w:val="00B03F70"/>
    <w:rsid w:val="00B0422C"/>
    <w:rsid w:val="00B07159"/>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0075"/>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86A62"/>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0D6"/>
    <w:rsid w:val="00E378DC"/>
    <w:rsid w:val="00E40382"/>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3B9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2</Pages>
  <Words>849</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128</cp:revision>
  <cp:lastPrinted>2021-09-07T15:06:00Z</cp:lastPrinted>
  <dcterms:created xsi:type="dcterms:W3CDTF">2019-09-24T07:59:00Z</dcterms:created>
  <dcterms:modified xsi:type="dcterms:W3CDTF">2024-10-30T13:44:00Z</dcterms:modified>
</cp:coreProperties>
</file>