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E33396" w:rsidP="002C6077">
      <w:pPr>
        <w:rPr>
          <w:sz w:val="22"/>
        </w:rPr>
      </w:pPr>
      <w:r w:rsidRPr="00E3339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761A10" w:rsidRPr="00FD51C9" w:rsidRDefault="00761A10" w:rsidP="00761A10">
      <w:pPr>
        <w:spacing w:line="360" w:lineRule="auto"/>
        <w:jc w:val="center"/>
        <w:rPr>
          <w:b/>
          <w:bCs/>
          <w:iCs/>
          <w:szCs w:val="22"/>
        </w:rPr>
      </w:pPr>
      <w:r w:rsidRPr="00FD51C9">
        <w:rPr>
          <w:b/>
          <w:bCs/>
          <w:iCs/>
          <w:szCs w:val="22"/>
        </w:rPr>
        <w:t>Avis d’Appel d’Offres Ouvert (AAOO)</w:t>
      </w:r>
    </w:p>
    <w:p w:rsidR="00761A10" w:rsidRPr="00516D49" w:rsidRDefault="00761A10" w:rsidP="00761A10">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665DF2">
        <w:rPr>
          <w:b/>
          <w:bCs/>
          <w:iCs/>
          <w:sz w:val="22"/>
          <w:szCs w:val="22"/>
        </w:rPr>
        <w:t>N°</w:t>
      </w:r>
      <w:r w:rsidRPr="0037708B">
        <w:t xml:space="preserve"> </w:t>
      </w:r>
      <w:r w:rsidRPr="0037708B">
        <w:rPr>
          <w:b/>
          <w:bCs/>
          <w:iCs/>
          <w:sz w:val="22"/>
          <w:szCs w:val="22"/>
        </w:rPr>
        <w:t>1932/F-2025</w:t>
      </w:r>
    </w:p>
    <w:p w:rsidR="00761A10" w:rsidRPr="00FD51C9" w:rsidRDefault="00761A10" w:rsidP="00761A10">
      <w:pPr>
        <w:spacing w:line="360" w:lineRule="auto"/>
        <w:jc w:val="center"/>
        <w:rPr>
          <w:b/>
          <w:bCs/>
          <w:iCs/>
          <w:sz w:val="28"/>
          <w:szCs w:val="22"/>
        </w:rPr>
      </w:pPr>
      <w:r w:rsidRPr="00FD51C9">
        <w:rPr>
          <w:b/>
          <w:bCs/>
          <w:iCs/>
          <w:sz w:val="28"/>
          <w:szCs w:val="22"/>
        </w:rPr>
        <w:t>AVIS D’APPEL D’OFFRES OUVERT N°</w:t>
      </w:r>
      <w:r>
        <w:rPr>
          <w:b/>
          <w:bCs/>
          <w:iCs/>
          <w:sz w:val="28"/>
          <w:szCs w:val="22"/>
        </w:rPr>
        <w:t>04-CMSS 2025</w:t>
      </w:r>
    </w:p>
    <w:p w:rsidR="00761A10" w:rsidRPr="00FD51C9" w:rsidRDefault="00761A10" w:rsidP="00761A10">
      <w:pPr>
        <w:spacing w:line="360" w:lineRule="auto"/>
        <w:jc w:val="center"/>
        <w:rPr>
          <w:b/>
          <w:bCs/>
          <w:iCs/>
          <w:sz w:val="4"/>
          <w:szCs w:val="22"/>
        </w:rPr>
      </w:pPr>
    </w:p>
    <w:p w:rsidR="00761A10" w:rsidRPr="00FD51C9" w:rsidRDefault="00761A10" w:rsidP="00761A10">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761A10" w:rsidRPr="007D36FE" w:rsidRDefault="00761A10" w:rsidP="00761A10">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3B476F">
        <w:rPr>
          <w:b/>
          <w:sz w:val="22"/>
          <w:szCs w:val="22"/>
        </w:rPr>
        <w:t xml:space="preserve">ourniture </w:t>
      </w:r>
      <w:r w:rsidRPr="0059121B">
        <w:rPr>
          <w:b/>
          <w:sz w:val="22"/>
          <w:szCs w:val="22"/>
        </w:rPr>
        <w:t>de certains matériels informatiques et techniques pour la CMSS en 2 lots</w:t>
      </w:r>
      <w:r>
        <w:rPr>
          <w:b/>
          <w:sz w:val="22"/>
          <w:szCs w:val="22"/>
        </w:rPr>
        <w:t>.</w:t>
      </w:r>
    </w:p>
    <w:p w:rsidR="00761A10" w:rsidRPr="00FD51C9" w:rsidRDefault="00761A10" w:rsidP="00761A10">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761A10" w:rsidRPr="00FD51C9" w:rsidRDefault="00761A10" w:rsidP="00761A10">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761A10" w:rsidRPr="00FD51C9" w:rsidRDefault="00761A10" w:rsidP="00761A10">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761A10" w:rsidRPr="00FD51C9" w:rsidRDefault="00761A10" w:rsidP="00761A10">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761A10" w:rsidRPr="00FD51C9" w:rsidRDefault="00761A10" w:rsidP="00761A10">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761A10" w:rsidRPr="00FD51C9" w:rsidRDefault="00761A10" w:rsidP="00761A10">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761A10" w:rsidRPr="00FD51C9" w:rsidRDefault="00761A10" w:rsidP="00761A10">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761A10" w:rsidRDefault="00761A10" w:rsidP="00761A10">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761A10" w:rsidRPr="00015E9F" w:rsidRDefault="00761A10" w:rsidP="00761A10">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761A10" w:rsidRPr="00DD6D0F" w:rsidRDefault="00761A10" w:rsidP="00761A10">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761A10" w:rsidRPr="00F9240B" w:rsidRDefault="00761A10" w:rsidP="00761A10">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r>
        <w:rPr>
          <w:sz w:val="22"/>
          <w:szCs w:val="22"/>
        </w:rPr>
        <w:t xml:space="preserve"> pour le lot n°1</w:t>
      </w:r>
      <w:r w:rsidRPr="00DD6D0F">
        <w:rPr>
          <w:sz w:val="22"/>
          <w:szCs w:val="22"/>
        </w:rPr>
        <w:t>;</w:t>
      </w:r>
    </w:p>
    <w:p w:rsidR="00761A10" w:rsidRPr="005E7A42" w:rsidRDefault="00761A10" w:rsidP="00761A10">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r>
        <w:rPr>
          <w:sz w:val="22"/>
          <w:szCs w:val="22"/>
        </w:rPr>
        <w:t xml:space="preserve"> pour le lot n°2</w:t>
      </w:r>
      <w:r w:rsidRPr="00DD6D0F">
        <w:rPr>
          <w:sz w:val="22"/>
          <w:szCs w:val="22"/>
        </w:rPr>
        <w:t>;</w:t>
      </w:r>
    </w:p>
    <w:p w:rsidR="00761A10" w:rsidRPr="005E7A42" w:rsidRDefault="00761A10" w:rsidP="00761A10">
      <w:pPr>
        <w:pStyle w:val="Paragraphedeliste"/>
        <w:autoSpaceDE w:val="0"/>
        <w:autoSpaceDN w:val="0"/>
        <w:adjustRightInd w:val="0"/>
        <w:jc w:val="both"/>
        <w:rPr>
          <w:sz w:val="12"/>
          <w:szCs w:val="22"/>
        </w:rPr>
      </w:pPr>
    </w:p>
    <w:p w:rsidR="00761A10" w:rsidRPr="00FD51C9" w:rsidRDefault="00761A10" w:rsidP="00761A10">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761A10" w:rsidRPr="00FD51C9" w:rsidRDefault="00761A10" w:rsidP="00761A10">
      <w:pPr>
        <w:jc w:val="both"/>
        <w:rPr>
          <w:sz w:val="22"/>
          <w:szCs w:val="22"/>
        </w:rPr>
      </w:pPr>
      <w:r w:rsidRPr="00FD51C9">
        <w:rPr>
          <w:sz w:val="22"/>
          <w:szCs w:val="22"/>
        </w:rPr>
        <w:t>Le Soumissionnaire doit prouver, documentation à l’appui, qu’il satisfait aux exigences d’expérience ci-après :</w:t>
      </w:r>
    </w:p>
    <w:p w:rsidR="00761A10" w:rsidRPr="00FD51C9" w:rsidRDefault="00761A10" w:rsidP="00761A10">
      <w:pPr>
        <w:jc w:val="both"/>
        <w:rPr>
          <w:sz w:val="22"/>
          <w:szCs w:val="22"/>
        </w:rPr>
      </w:pPr>
    </w:p>
    <w:p w:rsidR="00761A10" w:rsidRPr="00DD6D0F" w:rsidRDefault="00761A10" w:rsidP="00761A10">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761A10" w:rsidRPr="00DD6D0F" w:rsidRDefault="00761A10" w:rsidP="00761A10">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matériels informatiques et techniques </w:t>
      </w:r>
      <w:r w:rsidRPr="00DD6D0F">
        <w:rPr>
          <w:sz w:val="22"/>
          <w:szCs w:val="22"/>
        </w:rPr>
        <w:t>avec précisions relatifs aux différents objets en rapport avec les lots avec traduction en français, spécifications techniques des fournitures proposées;</w:t>
      </w:r>
    </w:p>
    <w:p w:rsidR="00761A10" w:rsidRPr="00DD6D0F" w:rsidRDefault="00761A10" w:rsidP="00761A10">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761A10" w:rsidRPr="00DD6D0F" w:rsidRDefault="00761A10" w:rsidP="00761A10">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761A10" w:rsidRDefault="00761A10" w:rsidP="00761A10">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761A10" w:rsidRPr="00DD6D0F" w:rsidRDefault="00761A10" w:rsidP="00761A10">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761A10" w:rsidRPr="00FD51C9" w:rsidRDefault="00761A10" w:rsidP="00761A10">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761A10" w:rsidRPr="00761A10" w:rsidRDefault="00761A10" w:rsidP="00761A10">
      <w:pPr>
        <w:spacing w:line="360" w:lineRule="auto"/>
        <w:jc w:val="both"/>
        <w:rPr>
          <w:sz w:val="2"/>
          <w:szCs w:val="22"/>
        </w:rPr>
      </w:pPr>
    </w:p>
    <w:p w:rsidR="00761A10" w:rsidRPr="00FD51C9" w:rsidRDefault="00761A10" w:rsidP="00761A10">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12 août </w:t>
      </w:r>
      <w:r w:rsidRPr="00FD51C9">
        <w:rPr>
          <w:iCs/>
          <w:sz w:val="22"/>
          <w:szCs w:val="22"/>
        </w:rPr>
        <w:t>202</w:t>
      </w:r>
      <w:r>
        <w:rPr>
          <w:iCs/>
          <w:sz w:val="22"/>
          <w:szCs w:val="22"/>
        </w:rPr>
        <w:t xml:space="preserve">5 </w:t>
      </w:r>
      <w:r>
        <w:rPr>
          <w:sz w:val="22"/>
          <w:szCs w:val="22"/>
        </w:rPr>
        <w:t>à 09h3</w:t>
      </w:r>
      <w:r w:rsidRPr="00FD51C9">
        <w:rPr>
          <w:sz w:val="22"/>
          <w:szCs w:val="22"/>
        </w:rPr>
        <w:t xml:space="preserve">0mn. Les offres remises en retard ne seront pas acceptées. </w:t>
      </w:r>
    </w:p>
    <w:p w:rsidR="00761A10" w:rsidRPr="00FD51C9" w:rsidRDefault="00761A10" w:rsidP="00761A10">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761A10" w:rsidRDefault="00761A10" w:rsidP="00761A10">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w:t>
      </w:r>
    </w:p>
    <w:p w:rsidR="00761A10" w:rsidRPr="00DD6D0F" w:rsidRDefault="00761A10" w:rsidP="00761A10">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Six</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n°2.</w:t>
      </w:r>
    </w:p>
    <w:p w:rsidR="00761A10" w:rsidRPr="00FD51C9" w:rsidRDefault="00761A10" w:rsidP="00761A10">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761A10" w:rsidRPr="00FD51C9" w:rsidRDefault="00761A10" w:rsidP="00761A10">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761A10" w:rsidP="00761A10">
      <w:pPr>
        <w:spacing w:line="360" w:lineRule="auto"/>
        <w:ind w:left="-76"/>
        <w:jc w:val="both"/>
        <w:rPr>
          <w:sz w:val="22"/>
          <w:szCs w:val="22"/>
        </w:rPr>
      </w:pPr>
      <w:r w:rsidRPr="00FD51C9">
        <w:rPr>
          <w:sz w:val="22"/>
          <w:szCs w:val="22"/>
        </w:rPr>
        <w:t xml:space="preserve">assister à l’ouverture des plis le </w:t>
      </w:r>
      <w:r>
        <w:rPr>
          <w:sz w:val="22"/>
          <w:szCs w:val="22"/>
        </w:rPr>
        <w:t xml:space="preserve">mardi 12 août </w:t>
      </w:r>
      <w:r w:rsidRPr="00FD51C9">
        <w:rPr>
          <w:iCs/>
          <w:sz w:val="22"/>
          <w:szCs w:val="22"/>
        </w:rPr>
        <w:t>202</w:t>
      </w:r>
      <w:r>
        <w:rPr>
          <w:iCs/>
          <w:sz w:val="22"/>
          <w:szCs w:val="22"/>
        </w:rPr>
        <w:t xml:space="preserve">5 </w:t>
      </w:r>
      <w:r>
        <w:rPr>
          <w:sz w:val="22"/>
          <w:szCs w:val="22"/>
        </w:rPr>
        <w:t>à 09h3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BFE" w:rsidRDefault="00056BFE">
      <w:r>
        <w:separator/>
      </w:r>
    </w:p>
  </w:endnote>
  <w:endnote w:type="continuationSeparator" w:id="1">
    <w:p w:rsidR="00056BFE" w:rsidRDefault="00056B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BFE" w:rsidRDefault="00056BFE">
      <w:r>
        <w:separator/>
      </w:r>
    </w:p>
  </w:footnote>
  <w:footnote w:type="continuationSeparator" w:id="1">
    <w:p w:rsidR="00056BFE" w:rsidRDefault="00056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E33396" w:rsidP="000871ED">
    <w:pPr>
      <w:pStyle w:val="En-tte"/>
      <w:jc w:val="right"/>
    </w:pPr>
    <w:r>
      <w:rPr>
        <w:noProof/>
      </w:rPr>
      <w:fldChar w:fldCharType="begin"/>
    </w:r>
    <w:r w:rsidR="00246E7E">
      <w:rPr>
        <w:noProof/>
      </w:rPr>
      <w:instrText xml:space="preserve"> PAGE   \* MERGEFORMAT </w:instrText>
    </w:r>
    <w:r>
      <w:rPr>
        <w:noProof/>
      </w:rPr>
      <w:fldChar w:fldCharType="separate"/>
    </w:r>
    <w:r w:rsidR="00761A10">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4450"/>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56BFE"/>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A10"/>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2702E"/>
    <w:rsid w:val="00E31AAA"/>
    <w:rsid w:val="00E33396"/>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124</cp:revision>
  <cp:lastPrinted>2021-09-07T15:06:00Z</cp:lastPrinted>
  <dcterms:created xsi:type="dcterms:W3CDTF">2019-09-24T07:59:00Z</dcterms:created>
  <dcterms:modified xsi:type="dcterms:W3CDTF">2025-07-07T15:51:00Z</dcterms:modified>
</cp:coreProperties>
</file>